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读懂地方历史文化  五年级  淮安专版</w:t>
      </w:r>
    </w:p>
    <w:p>
      <w:r>
        <w:rPr>
          <w:rFonts w:ascii="宋体" w:hAnsi="宋体" w:eastAsia="宋体"/>
          <w:sz w:val="24"/>
        </w:rPr>
        <w:t>《读懂地方历史文化》编写组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读懂地方历史文化  五年级  淮安专版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《读懂地方历史文化》编写组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9787559466655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文化史-淮安-小学-乡土教材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本书出售、求购地址：https://www.jiaokey.com/book/detail/96370673.html</w:t>
      </w:r>
    </w:p>
    <w:p>
      <w:r>
        <w:t>更多教材、课本、学生参考书图书推荐：https://www.jiaokey.com</w:t>
      </w:r>
    </w:p>
    <w:p>
      <w:r>
        <w:t>《读懂地方历史文化》编写组 其他作品：https://www.jiaokey.com/tag/《读懂地方历史文化》编写组.html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关键词搜索：https://www.jiaokey.com/tag/文化史-淮安-小学-乡土教材.html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