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行走在课堂的教与学  哈里的教学理论</w:t>
      </w:r>
    </w:p>
    <w:p>
      <w:r>
        <w:rPr>
          <w:rFonts w:ascii="宋体" w:hAnsi="宋体" w:eastAsia="宋体"/>
          <w:sz w:val="24"/>
        </w:rPr>
        <w:t>韩孟龙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行走在课堂的教与学  哈里的教学理论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韩孟龙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9787559468512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本书出售、求购地址：https://www.jiaokey.com/book/detail/96370656.html</w:t>
      </w:r>
    </w:p>
    <w:p>
      <w:r>
        <w:t>更多教学理论、教学法图书推荐：https://www.jiaokey.com</w:t>
      </w:r>
    </w:p>
    <w:p>
      <w:r>
        <w:t>韩孟龙 其他作品：https://www.jiaokey.com/tag/韩孟龙.html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关键词搜索：https://www.jiaokey.com/tag/高等学校-课堂教学-教学研究.html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