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藏在课本里的科学秘密  初阶</w:t>
      </w:r>
    </w:p>
    <w:p>
      <w:r>
        <w:rPr>
          <w:rFonts w:ascii="宋体" w:hAnsi="宋体" w:eastAsia="宋体"/>
          <w:sz w:val="24"/>
        </w:rPr>
        <w:t>董淑亮,董瑶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藏在课本里的科学秘密  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董淑亮,董瑶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7559478276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本书每一篇文章都有自己的思维体系，作者顺着思维方向，不同的思维给出不一样的结果，让我们在这套书里找到结果吧。</w:t>
      </w:r>
    </w:p>
    <w:p/>
    <w:p>
      <w:r>
        <w:t>本书出售、求购地址：https://www.jiaokey.com/book/detail/96370651.html</w:t>
      </w:r>
    </w:p>
    <w:p>
      <w:r>
        <w:t>更多综合性普及读物图书推荐：https://www.jiaokey.com</w:t>
      </w:r>
    </w:p>
    <w:p>
      <w:r>
        <w:t>董淑亮,董瑶 其他作品：https://www.jiaokey.com/tag/董淑亮,董瑶.html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