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  8B  八年级  下学期</w:t>
      </w:r>
    </w:p>
    <w:p>
      <w:r>
        <w:t>作者：汪政主编；张克中，徐志伟，朱德勇学术指导；叶兆言，冯霞，刘亮程，杨九俊，汪政，陈芳，赵富良，袁爱国，唐江澎，蒋兴超，戴银，鲍尔吉·原野编委</w:t>
      </w:r>
    </w:p>
    <w:p>
      <w:r>
        <w:t>出版社：江苏凤凰文艺出版社</w:t>
      </w:r>
    </w:p>
    <w:p>
      <w:r>
        <w:t>出版日期：2022.12</w:t>
      </w:r>
    </w:p>
    <w:p>
      <w:r>
        <w:t>总页数：176</w:t>
      </w:r>
    </w:p>
    <w:p>
      <w:r>
        <w:t>更多请访问教客网: www.jiaokey.com</w:t>
      </w:r>
    </w:p>
    <w:p>
      <w:r>
        <w:t>美丽语文  8B  八年级  下学期 评论地址：https://www.jiaokey.com/book/detail/96370635.html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