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筑梦九天  小学版</w:t>
      </w:r>
    </w:p>
    <w:p>
      <w:r>
        <w:rPr>
          <w:rFonts w:ascii="宋体" w:hAnsi="宋体" w:eastAsia="宋体"/>
          <w:sz w:val="24"/>
        </w:rPr>
        <w:t>杜东冬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筑梦九天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杜东冬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7559465016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儿童故事-科学故事-作品集-中国-当代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本书出售、求购地址：https://www.jiaokey.com/book/detail/96370608.html</w:t>
      </w:r>
    </w:p>
    <w:p>
      <w:r>
        <w:t>更多当代作品（1949年~）图书推荐：https://www.jiaokey.com</w:t>
      </w:r>
    </w:p>
    <w:p>
      <w:r>
        <w:t>杜东冬 其他作品：https://www.jiaokey.com/tag/杜东冬.html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关键词搜索：https://www.jiaokey.com/tag/儿童故事-科学故事-作品集-中国-当代.html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