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童心里的诗篇</w:t>
      </w:r>
    </w:p>
    <w:p>
      <w:r>
        <w:rPr>
          <w:rFonts w:ascii="宋体" w:hAnsi="宋体" w:eastAsia="宋体"/>
          <w:sz w:val="24"/>
        </w:rPr>
        <w:t>中共江苏省委宣传部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童心里的诗篇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9787539985947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儿童诗歌-诗集-中国-当代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“童心里的诗篇”中国·江苏首届全国少儿诗会由江苏省委宣传部、江苏省文明办、江苏省教育厅、共青团江苏省委、江苏省作家协会、江苏省广播电视总台等六部门联合主办。由江苏省委常委、宣传部长王燕文亲自担任组委会主任。活动征集全国少年儿童诗歌作品2万多首，遴选出110首获奖优秀作品，现准备结集出版。</w:t>
      </w:r>
    </w:p>
    <w:p/>
    <w:p>
      <w:r>
        <w:t>本书出售、求购地址：https://www.jiaokey.com/book/detail/96370603.html</w:t>
      </w:r>
    </w:p>
    <w:p>
      <w:r>
        <w:t>更多当代作品（1949年~）图书推荐：https://www.jiaokey.com</w:t>
      </w:r>
    </w:p>
    <w:p>
      <w:r>
        <w:t>中共江苏省委宣传部 其他作品：https://www.jiaokey.com/tag/中共江苏省委宣传部.html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关键词搜索：https://www.jiaokey.com/tag/儿童诗歌-诗集-中国-当代.html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