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书名：旋翼人生  中国直升机泰斗王适存</w:t>
      </w:r>
    </w:p>
    <w:p>
      <w:r>
        <w:t>作者：南京航空航天大学编</w:t>
      </w:r>
    </w:p>
    <w:p>
      <w:r>
        <w:t>出版社：南京：江苏凤凰文艺出版社</w:t>
      </w:r>
    </w:p>
    <w:p>
      <w:r>
        <w:t>出版日期：2024.05</w:t>
      </w:r>
    </w:p>
    <w:p>
      <w:r>
        <w:t>总页数：215</w:t>
      </w:r>
    </w:p>
    <w:p>
      <w:r>
        <w:t>更多请访问教客网: www.jiaokey.com</w:t>
      </w:r>
    </w:p>
    <w:p>
      <w:r>
        <w:t>旋翼人生  中国直升机泰斗王适存 评论地址：https://www.jiaokey.com/book/detail/96370503.html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