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我们这十年  “强富美高”新江苏建设故事</w:t>
      </w:r>
    </w:p>
    <w:p>
      <w:r>
        <w:rPr>
          <w:rFonts w:ascii="宋体" w:hAnsi="宋体" w:eastAsia="宋体"/>
          <w:sz w:val="24"/>
        </w:rPr>
        <w:t>江苏省作家协会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我们这十年  “强富美高”新江苏建设故事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江苏省作家协会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9787559471048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社会主义革命和社会主义建设成就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“两个百年”奋斗目标的历史交汇点上，在开启现代化建设新征程的关键时刻，江苏省二十位作家历时近半年，深入全省各地进行采访，以非虚构的方式、散文化的创作手法，抒写新时代江苏科技创新引领江苏实体经济发展、生态大保护绿色转型发展、大运河文化，现代综合交通运输体系构建、美丽乡村和历史文化街区建设事业中涌现的先进人物和感人事迹。让我们看到经济社会发展巨变背后各行各业江苏人的默默奉献，也为我们满怀豪情地扛起使命、奋进新征程提供了信心和底气。</w:t>
      </w:r>
    </w:p>
    <w:p/>
    <w:p>
      <w:r>
        <w:t>本书出售、求购地址：https://www.jiaokey.com/book/detail/96370483.html</w:t>
      </w:r>
    </w:p>
    <w:p>
      <w:r>
        <w:t>更多社会主义革命和社会主义建设成就图书推荐：https://www.jiaokey.com</w:t>
      </w:r>
    </w:p>
    <w:p>
      <w:r>
        <w:t>江苏省作家协会 其他作品：https://www.jiaokey.com/tag/江苏省作家协会.html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