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雨花忠魂雨花英烈系列纪实文学  山丹丹花开  胡廷俊烈士传</w:t>
      </w:r>
    </w:p>
    <w:p>
      <w:r>
        <w:rPr>
          <w:rFonts w:ascii="宋体" w:hAnsi="宋体" w:eastAsia="宋体"/>
          <w:sz w:val="24"/>
        </w:rPr>
        <w:t>杜怀超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雨花忠魂雨花英烈系列纪实文学  山丹丹花开  胡廷俊烈士传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杜怀超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9787559454256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通讯、特写、专题报道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胡廷俊的感人故事，表现英烈的高尚情操，诠释英烈的不朽精神。胡廷俊（1911-1935），陕西绥德人。1927年加入中国共产主义青年团，后任共青团绥德城区团委书记。1928年转为中共党员。1931年，参与创建中国工农红军晋西游击队并任分队长。1932年，任西北抗日反帝同盟军骑兵队大队长。1934年调上海中央局军委工作，负责福建和皖南地区党的巡视联络工作。1935年在皖南被捕，被押送至南京宪兵司令部，8月牺牲于雨花台。胡廷俊的一生，完全是战斗的一生，革命的一生，即使他在人世间只停留了24个春秋。</w:t>
      </w:r>
    </w:p>
    <w:p/>
    <w:p>
      <w:r>
        <w:t>本书出售、求购地址：https://www.jiaokey.com/book/detail/96370459.html</w:t>
      </w:r>
    </w:p>
    <w:p>
      <w:r>
        <w:t>更多通讯、特写、专题报道图书推荐：https://www.jiaokey.com</w:t>
      </w:r>
    </w:p>
    <w:p>
      <w:r>
        <w:t>杜怀超 其他作品：https://www.jiaokey.com/tag/杜怀超.html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