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少年中国说  梁启超故事  中学版</w:t>
      </w:r>
    </w:p>
    <w:p>
      <w:r>
        <w:rPr>
          <w:rFonts w:ascii="宋体" w:hAnsi="宋体" w:eastAsia="宋体"/>
          <w:sz w:val="24"/>
        </w:rPr>
        <w:t>新会区少年科学院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少年中国说  梁启超故事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新会区少年科学院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9787559479419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本书出售、求购地址：https://www.jiaokey.com/book/detail/96370454.html</w:t>
      </w:r>
    </w:p>
    <w:p>
      <w:r>
        <w:t>更多当代作品（1949年~）图书推荐：https://www.jiaokey.com</w:t>
      </w:r>
    </w:p>
    <w:p>
      <w:r>
        <w:t>新会区少年科学院 其他作品：https://www.jiaokey.com/tag/新会区少年科学院.html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