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小学生成长期作文  五年级</w:t>
      </w:r>
    </w:p>
    <w:p>
      <w:r>
        <w:rPr>
          <w:rFonts w:ascii="宋体" w:hAnsi="宋体" w:eastAsia="宋体"/>
          <w:sz w:val="24"/>
        </w:rPr>
        <w:t>涂晓晴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小学生成长期作文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9787559467324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本书是5年级作文辅导教材，根据5年级教材划分单元，相信本书能对你写作文有所帮助，让你养成多读、多记的好习惯，从此爱上写作，使写作成为一件轻松有趣的事。</w:t>
      </w:r>
    </w:p>
    <w:p/>
    <w:p>
      <w:r>
        <w:t>本书出售、求购地址：https://www.jiaokey.com/book/detail/96370450.html</w:t>
      </w:r>
    </w:p>
    <w:p>
      <w:r>
        <w:t>更多教材、课本、学生参考书图书推荐：https://www.jiaokey.com</w:t>
      </w:r>
    </w:p>
    <w:p>
      <w:r>
        <w:t>涂晓晴 其他作品：https://www.jiaokey.com/tag/涂晓晴.html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