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寻找一株幽兰</w:t>
      </w:r>
    </w:p>
    <w:p>
      <w:r>
        <w:rPr>
          <w:rFonts w:ascii="宋体" w:hAnsi="宋体" w:eastAsia="宋体"/>
          <w:sz w:val="24"/>
        </w:rPr>
        <w:t>徐敏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寻找一株幽兰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9787559490339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本书出售、求购地址：https://www.jiaokey.com/book/detail/96370445.html</w:t>
      </w:r>
    </w:p>
    <w:p>
      <w:r>
        <w:t>更多当代作品（1949年~）图书推荐：https://www.jiaokey.com</w:t>
      </w:r>
    </w:p>
    <w:p>
      <w:r>
        <w:t>徐敏 其他作品：https://www.jiaokey.com/tag/徐敏.html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关键词搜索：https://www.jiaokey.com/tag/寻找一株幽兰.html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