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书名：南通科技职业学院图史  1945-2020</w:t>
      </w:r>
    </w:p>
    <w:p>
      <w:r>
        <w:t>作者：马建明，方季红主编</w:t>
      </w:r>
    </w:p>
    <w:p>
      <w:r>
        <w:t>出版社：江苏凤凰文艺出版社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南通科技职业学院图史  1945-2020 评论地址：https://www.jiaokey.com/book/detail/96370370.html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