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写作觉醒</w:t>
      </w:r>
    </w:p>
    <w:p>
      <w:r>
        <w:rPr>
          <w:rFonts w:ascii="宋体" w:hAnsi="宋体" w:eastAsia="宋体"/>
          <w:sz w:val="24"/>
        </w:rPr>
        <w:t>覃杰,刘华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覃杰,刘华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9787559489920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文学创作论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本书收集52个触动心灵的故事，汇聚52个长期写作的作者，通过这群平凡人坚持写作改变命运的故事，使读者从中感受到写作觉醒的温度，汲取奋斗进取的力量。</w:t>
      </w:r>
    </w:p>
    <w:p/>
    <w:p>
      <w:r>
        <w:t>本书出售、求购地址：https://www.jiaokey.com/book/detail/96370348.html</w:t>
      </w:r>
    </w:p>
    <w:p>
      <w:r>
        <w:t>更多文学创作论图书推荐：https://www.jiaokey.com</w:t>
      </w:r>
    </w:p>
    <w:p>
      <w:r>
        <w:t>覃杰,刘华 其他作品：https://www.jiaokey.com/tag/覃杰,刘华.html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关键词搜索：https://www.jiaokey.com/tag/写作觉醒.html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