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高新东散文系列  光阴也长大</w:t>
      </w:r>
    </w:p>
    <w:p>
      <w:r>
        <w:rPr>
          <w:rFonts w:ascii="宋体" w:hAnsi="宋体" w:eastAsia="宋体"/>
          <w:sz w:val="24"/>
        </w:rPr>
        <w:t>高新东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高新东散文系列  光阴也长大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9787559482747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本书分四辑。第一辑：爱早已化为了无形；第二辑：人生，是一种雕刻；第三辑：太阳出来，星星就看不见了；第四辑：永远没有山顶。看似不同章节，但其实贯穿着作者内心真实写照这根主线。</w:t>
      </w:r>
    </w:p>
    <w:p/>
    <w:p>
      <w:r>
        <w:t>本书出售、求购地址：https://www.jiaokey.com/book/detail/96370347.html</w:t>
      </w:r>
    </w:p>
    <w:p>
      <w:r>
        <w:t>更多当代作品（1949年~）图书推荐：https://www.jiaokey.com</w:t>
      </w:r>
    </w:p>
    <w:p>
      <w:r>
        <w:t>高新东 其他作品：https://www.jiaokey.com/tag/高新东.html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