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书名：健康从心开始  生命因你绽放  四年级  下</w:t>
      </w:r>
    </w:p>
    <w:p>
      <w:r>
        <w:t>作者：《青少年心理健康生命教育丛书》编写组编</w:t>
      </w:r>
    </w:p>
    <w:p>
      <w:r>
        <w:t>出版社：江苏凤凰文艺出版社</w:t>
      </w:r>
    </w:p>
    <w:p>
      <w:r>
        <w:t>出版日期：2022.12</w:t>
      </w:r>
    </w:p>
    <w:p>
      <w:r>
        <w:t>总页数：87</w:t>
      </w:r>
    </w:p>
    <w:p>
      <w:r>
        <w:t>更多请访问教客网: www.jiaokey.com</w:t>
      </w:r>
    </w:p>
    <w:p>
      <w:r>
        <w:t>健康从心开始  生命因你绽放  四年级  下 评论地址：https://www.jiaokey.com/book/detail/96370341.html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