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健康从心开始  生命因你绽放  九年级  下</w:t>
      </w:r>
    </w:p>
    <w:p>
      <w:r>
        <w:rPr>
          <w:rFonts w:ascii="宋体" w:hAnsi="宋体" w:eastAsia="宋体"/>
          <w:sz w:val="24"/>
        </w:rPr>
        <w:t>《青少年心理健康生命教育丛书》编写组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健康从心开始  生命因你绽放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《青少年心理健康生命教育丛书》编写组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9787559473578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心理健康-健康教育-初中-教学参考资料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学生心理学</w:t>
            </w:r>
          </w:p>
        </w:tc>
      </w:tr>
    </w:tbl>
    <w:p/>
    <w:p>
      <w:r>
        <w:t>本书出售、求购地址：https://www.jiaokey.com/book/detail/96370335.html</w:t>
      </w:r>
    </w:p>
    <w:p>
      <w:r>
        <w:t>更多学生心理学图书推荐：https://www.jiaokey.com</w:t>
      </w:r>
    </w:p>
    <w:p>
      <w:r>
        <w:t>《青少年心理健康生命教育丛书》编写组 其他作品：https://www.jiaokey.com/tag/《青少年心理健康生命教育丛书》编写组.html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关键词搜索：https://www.jiaokey.com/tag/心理健康-健康教育-初中-教学参考资料.html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