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中国当代少数民族儿童文学发展史</w:t>
      </w:r>
    </w:p>
    <w:p>
      <w:r>
        <w:rPr>
          <w:rFonts w:ascii="宋体" w:hAnsi="宋体" w:eastAsia="宋体"/>
          <w:sz w:val="24"/>
        </w:rPr>
        <w:t>张锦贻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70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中国当代少数民族儿童文学发展史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9787559485298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少数民族文学-儿童文学-文学史-中国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儿童文学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儿童文学与少数民族文学相结合的角度切入，全面梳理总结中国当代少数民族儿童文学的发展源起、阶段、规律及成就，揭示当代少数民族儿童文学作品多样性，以及民族性与地域性、儿童性、现代性深度融合等特征，展现民族气质与情感，凸显中华民族共同体意识，是一部研究我国儿童文学、民族文学的重要创新力作。</w:t>
      </w:r>
    </w:p>
    <w:p/>
    <w:p>
      <w:r>
        <w:t>本书出售、求购地址：https://www.jiaokey.com/book/detail/96370301.html</w:t>
      </w:r>
    </w:p>
    <w:p>
      <w:r>
        <w:t>更多儿童文学图书推荐：https://www.jiaokey.com</w:t>
      </w:r>
    </w:p>
    <w:p>
      <w:r>
        <w:t>张锦贻 其他作品：https://www.jiaokey.com/tag/张锦贻.html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关键词搜索：https://www.jiaokey.com/tag/少数民族文学-儿童文学-文学史-中国.html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