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书名：课题分离  把别人的问题还给别人</w:t>
      </w:r>
    </w:p>
    <w:p>
      <w:r>
        <w:t>作者：任丽</w:t>
      </w:r>
    </w:p>
    <w:p>
      <w:r>
        <w:t>出版社：北京联合出版</w:t>
      </w:r>
    </w:p>
    <w:p>
      <w:r>
        <w:t>出版日期：2025.06</w:t>
      </w:r>
    </w:p>
    <w:p>
      <w:r>
        <w:t>总页数：120</w:t>
      </w:r>
    </w:p>
    <w:p>
      <w:r>
        <w:t>更多请访问教客网: www.jiaokey.com</w:t>
      </w:r>
    </w:p>
    <w:p>
      <w:r>
        <w:t>课题分离  把别人的问题还给别人 评论地址：https://www.jiaokey.com/book/detail/96370282.html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