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书名：负债翻身  重塑你的财富人生</w:t>
      </w:r>
    </w:p>
    <w:p>
      <w:r>
        <w:t>作者：肖龙著</w:t>
      </w:r>
    </w:p>
    <w:p>
      <w:r>
        <w:t>出版社：北京联合出版公司</w:t>
      </w:r>
    </w:p>
    <w:p>
      <w:r>
        <w:t>出版日期：2025.09</w:t>
      </w:r>
    </w:p>
    <w:p>
      <w:r>
        <w:t>总页数：106</w:t>
      </w:r>
    </w:p>
    <w:p>
      <w:r>
        <w:t>更多请访问教客网: www.jiaokey.com</w:t>
      </w:r>
    </w:p>
    <w:p>
      <w:r>
        <w:t>负债翻身  重塑你的财富人生 评论地址：https://www.jiaokey.com/book/detail/96370280.html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