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书名：临金高速公路临安至建德工程安全生产“1+3+1”标准化建设  2  现场篇</w:t>
      </w:r>
    </w:p>
    <w:p>
      <w:r>
        <w:t>作者：杭州临建高速公路工程建设指挥部编</w:t>
      </w:r>
    </w:p>
    <w:p>
      <w:r>
        <w:t>出版社：杭州：浙江工商大学出版社</w:t>
      </w:r>
    </w:p>
    <w:p>
      <w:r>
        <w:t>出版日期：2024.06</w:t>
      </w:r>
    </w:p>
    <w:p>
      <w:r>
        <w:t>总页数：168</w:t>
      </w:r>
    </w:p>
    <w:p>
      <w:r>
        <w:t>更多请访问教客网: www.jiaokey.com</w:t>
      </w:r>
    </w:p>
    <w:p>
      <w:r>
        <w:t>临金高速公路临安至建德工程安全生产“1+3+1”标准化建设  2  现场篇 评论地址：https://www.jiaokey.com/book/detail/96369866.html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