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化妆造型</w:t>
      </w:r>
    </w:p>
    <w:p>
      <w:r>
        <w:rPr>
          <w:rFonts w:ascii="宋体" w:hAnsi="宋体" w:eastAsia="宋体"/>
          <w:sz w:val="24"/>
        </w:rPr>
        <w:t>崔蓉英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9787517862291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美容、沐浴、清洁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化妆造型》是一本全面介绍化妆技巧和造型方法的指南书，本书的读者对象为中职学生和普通大众。无论你是初学者还是已有经验的妆爱好者，本书的内容将帮助你提高化妆技巧，井教你如何打造各种不同的造型。本书将为你提供全面而实用的指导，并提供清晰的步骤图，使你成为一位出色的化妆师。</w:t>
      </w:r>
    </w:p>
    <w:p/>
    <w:p>
      <w:r>
        <w:t>本书出售、求购地址：https://www.jiaokey.com/book/detail/96369864.html</w:t>
      </w:r>
    </w:p>
    <w:p>
      <w:r>
        <w:t>更多美容、沐浴、清洁图书推荐：https://www.jiaokey.com</w:t>
      </w:r>
    </w:p>
    <w:p>
      <w:r>
        <w:t>崔蓉英 其他作品：https://www.jiaokey.com/tag/崔蓉英.html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关键词搜索：https://www.jiaokey.com/tag/化妆造型.html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