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浙江省普通本科高校十四五重点立项建设教材  弦上春秋  大学古琴人文通识教育</w:t>
      </w:r>
    </w:p>
    <w:p>
      <w:r>
        <w:rPr>
          <w:rFonts w:ascii="宋体" w:hAnsi="宋体" w:eastAsia="宋体"/>
          <w:sz w:val="24"/>
        </w:rPr>
        <w:t>郑雯嫣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浙江省普通本科高校十四五重点立项建设教材  弦上春秋  大学古琴人文通识教育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郑雯嫣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9787517856672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古琴-通识教育-教学研究-高等学校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全面发展教育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为8章。第一章为琴器篇，阐述了琴的身份演变以及有关琴器的文化知识。第二章为琴人篇，从人文教育的角度选择了古今中外典型的琴人琴家，对他们的生平和琴学做了叙事描述。第三章为琴曲篇，精心选择了具有人文内涵以及家国情怀的经典琴曲，引经据典梳理琴曲典故、琴谱出处和琴曲题解等，同时推荐相应琴曲近现代琴家的代表性演奏版本供学生欣赏。第四章为琴艺美学篇，这部分探讨了琴的礼乐功能、核心美学之清和思想，还对比了琴与禅以及文人琴和艺人琴的区别，以帮助学生对传统琴乐美学形成一个正确的认知。第五章分析了浙派琴乐文质彬彬和微妙圆通的美学思想。第六章讲述了唐宋琴诗里的流行乐与琴韵美学。第七章专辟一章，研究了琴茶艺术的人文哲学观和审美共通性。第八章为古琴音乐欣赏与演奏，总结了古琴弹奏的姿势和注意事项、指法以及经典琴曲的琴谱等，对其他高校的教学实践有一定的参考意义。此外，使用者可扫描本书中所附二维码，观看演奏视频、获取延伸知识等。本书是笔者多年教学实践研究的成果总结，可作为高校人文通识教育教材使用，对于提升学生的人文素养、艺术修养以及思政意识都有积极的意义。</w:t>
      </w:r>
    </w:p>
    <w:p/>
    <w:p>
      <w:r>
        <w:t>本书出售、求购地址：https://www.jiaokey.com/book/detail/96369775.html</w:t>
      </w:r>
    </w:p>
    <w:p>
      <w:r>
        <w:t>更多全面发展教育图书推荐：https://www.jiaokey.com</w:t>
      </w:r>
    </w:p>
    <w:p>
      <w:r>
        <w:t>郑雯嫣 其他作品：https://www.jiaokey.com/tag/郑雯嫣.html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关键词搜索：https://www.jiaokey.com/tag/古琴-通识教育-教学研究-高等学校.html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