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请党放心  强国有我</w:t>
      </w:r>
    </w:p>
    <w:p>
      <w:r>
        <w:rPr>
          <w:rFonts w:ascii="宋体" w:hAnsi="宋体" w:eastAsia="宋体"/>
          <w:sz w:val="24"/>
        </w:rPr>
        <w:t>任初轩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请党放心  强国有我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任初轩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9787511583697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中国青年、学生运动与组织</w:t>
            </w:r>
          </w:p>
        </w:tc>
      </w:tr>
    </w:tbl>
    <w:p/>
    <w:p>
      <w:r>
        <w:t>本书出售、求购地址：https://www.jiaokey.com/book/detail/96369714.html</w:t>
      </w:r>
    </w:p>
    <w:p>
      <w:r>
        <w:t>更多中国青年、学生运动与组织图书推荐：https://www.jiaokey.com</w:t>
      </w:r>
    </w:p>
    <w:p>
      <w:r>
        <w:t>任初轩 其他作品：https://www.jiaokey.com/tag/任初轩.html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关键词搜索：https://www.jiaokey.com/tag/请党放心  强国有我.html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