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我的心在高原</w:t>
      </w:r>
    </w:p>
    <w:p>
      <w:r>
        <w:rPr>
          <w:rFonts w:ascii="宋体" w:hAnsi="宋体" w:eastAsia="宋体"/>
          <w:sz w:val="24"/>
        </w:rPr>
        <w:t>人民日报社云南分社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我的心在高原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人民日报社云南分社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北京：人民日报岀版社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9787511578921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云岭大地的每一处都留下了人民日报记者的足迹。从20世纪50年代以来，几代人民日报记者先后踏上云岭大地，以铿锵的足音，记录了各民族团结友爱的动人画卷，讲述了砥砺奋进的云南故事。本书收录了15位先后驻扎人民日报社云南分社记者的44篇新闻作品，记录了云岭大地上涌现出的一个个具有强大感染力的先进模范、感人故事，如《热爱祖国的傣族人民》《重建形神统一的丽江》《云南加快民族文化大省建设》《云南把良好生态作为发展的有力支撑》《村里有一批“博士后”》等。</w:t>
      </w:r>
    </w:p>
    <w:p/>
    <w:p>
      <w:r>
        <w:t>本书出售、求购地址：https://www.jiaokey.com/book/detail/96369685.html</w:t>
      </w:r>
    </w:p>
    <w:p>
      <w:r>
        <w:t>更多通讯、特写、专题报道图书推荐：https://www.jiaokey.com</w:t>
      </w:r>
    </w:p>
    <w:p>
      <w:r>
        <w:t>人民日报社云南分社 其他作品：https://www.jiaokey.com/tag/人民日报社云南分社.html</w:t>
      </w:r>
    </w:p>
    <w:p>
      <w:r>
        <w:t>北京：人民日报岀版社 出版图书：https://www.jiaokey.com/tag/北京：人民日报岀版社.html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