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书名：弯道超越  山东港口烟台港全面深化改革工作纪实  山东港口烟台港编</w:t>
      </w:r>
    </w:p>
    <w:p>
      <w:r>
        <w:t>作者：</w:t>
      </w:r>
    </w:p>
    <w:p>
      <w:r>
        <w:t>出版社：北京：人民日报出版社</w:t>
      </w:r>
    </w:p>
    <w:p>
      <w:r>
        <w:t>出版日期：2024.11</w:t>
      </w:r>
    </w:p>
    <w:p>
      <w:r>
        <w:t>总页数：304</w:t>
      </w:r>
    </w:p>
    <w:p>
      <w:r>
        <w:t>更多请访问教客网: www.jiaokey.com</w:t>
      </w:r>
    </w:p>
    <w:p>
      <w:r>
        <w:t>弯道超越  山东港口烟台港全面深化改革工作纪实  山东港口烟台港编 评论地址：https://www.jiaokey.com/book/detail/96369679.html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