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中国工业现代化进程研究  中山卷</w:t>
      </w:r>
    </w:p>
    <w:p>
      <w:r>
        <w:rPr>
          <w:rFonts w:ascii="宋体" w:hAnsi="宋体" w:eastAsia="宋体"/>
          <w:sz w:val="24"/>
        </w:rPr>
        <w:t>唐伶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中国工业现代化进程研究  中山卷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9787511581730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工业现代化-研究-中山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中国工业经济</w:t>
            </w:r>
          </w:p>
        </w:tc>
      </w:tr>
    </w:tbl>
    <w:p/>
    <w:p>
      <w:r>
        <w:t>本书出售、求购地址：https://www.jiaokey.com/book/detail/96369644.html</w:t>
      </w:r>
    </w:p>
    <w:p>
      <w:r>
        <w:t>更多中国工业经济图书推荐：https://www.jiaokey.com</w:t>
      </w:r>
    </w:p>
    <w:p>
      <w:r>
        <w:t>唐伶 其他作品：https://www.jiaokey.com/tag/唐伶.html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关键词搜索：https://www.jiaokey.com/tag/工业现代化-研究-中山.html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