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书名：消防设施操作员实操考评要点系列丛书  消防设施操作员初、中级实操知识点</w:t>
      </w:r>
    </w:p>
    <w:p>
      <w:r>
        <w:t>作者：李永庆，吕艳茹，崔玉豪编</w:t>
      </w:r>
    </w:p>
    <w:p>
      <w:r>
        <w:t>出版社：北京：中国建材工业出版社</w:t>
      </w:r>
    </w:p>
    <w:p>
      <w:r>
        <w:t>出版日期：2022.07</w:t>
      </w:r>
    </w:p>
    <w:p>
      <w:r>
        <w:t>总页数：377</w:t>
      </w:r>
    </w:p>
    <w:p>
      <w:r>
        <w:t>更多请访问教客网: www.jiaokey.com</w:t>
      </w:r>
    </w:p>
    <w:p>
      <w:r>
        <w:t>消防设施操作员实操考评要点系列丛书  消防设施操作员初、中级实操知识点 评论地址：https://www.jiaokey.com/book/detail/96369606.html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