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书名：城市轨道交通概论/职业教育系列教材  城市轨道交通类</w:t>
      </w:r>
    </w:p>
    <w:p>
      <w:r>
        <w:t>作者：孟宪庄，朱旭，白利红</w:t>
      </w:r>
    </w:p>
    <w:p>
      <w:r>
        <w:t>出版社：北京：中国建材工业出版社</w:t>
      </w:r>
    </w:p>
    <w:p>
      <w:r>
        <w:t>出版日期：2022.09</w:t>
      </w:r>
    </w:p>
    <w:p>
      <w:r>
        <w:t>总页数：180</w:t>
      </w:r>
    </w:p>
    <w:p>
      <w:r>
        <w:t>更多请访问教客网: www.jiaokey.com</w:t>
      </w:r>
    </w:p>
    <w:p>
      <w:r>
        <w:t>城市轨道交通概论/职业教育系列教材  城市轨道交通类 评论地址：https://www.jiaokey.com/book/detail/96369597.html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