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四川南阆盐务图说</w:t>
      </w:r>
    </w:p>
    <w:p>
      <w:r>
        <w:rPr>
          <w:rFonts w:ascii="宋体" w:hAnsi="宋体" w:eastAsia="宋体"/>
          <w:sz w:val="24"/>
        </w:rPr>
        <w:t>王嘉陵点校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四川南阆盐务图说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978-7-5579-0553-8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制盐工业-概况-四川-清后期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本书出售、求购地址：https://www.jiaokey.com/book/detail/96368808.html</w:t>
      </w:r>
    </w:p>
    <w:p>
      <w:r>
        <w:t>更多相关图书推荐：https://www.jiaokey.com</w:t>
      </w:r>
    </w:p>
    <w:p>
      <w:r>
        <w:t>王嘉陵点校 其他作品：https://www.jiaokey.com/tag/王嘉陵点校.html</w:t>
      </w:r>
    </w:p>
    <w:p>
      <w:r>
        <w:t>关键词搜索：https://www.jiaokey.com/tag/制盐工业-概况-四川-清后期.html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