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鲁迅,陶诗雯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鲁迅,陶诗雯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9787557906801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鲁迅著作及研究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录鲁迅的《阿Q正传》《狂人日记》《孔乙己》《社戏》等名篇13篇，其中，《补天》《奔月》《非攻》《理水》《出关》《采薇》六篇出自《故事新编》。这六篇较少为青少年所熟知，但读来又似曾相识。因其依据古代已有的故事进行改编，而结合其时代的主题，阐发自己的思想，颇具新意。故事新编这种形式在青少年练习写作时，是有着较好的效果的。所以，青少年仔细阅读这些篇目，对于提高写作水平，理解传统故事，也有这很多帮助。</w:t>
      </w:r>
    </w:p>
    <w:p/>
    <w:p>
      <w:r>
        <w:t>本书出售、求购地址：https://www.jiaokey.com/book/detail/96368802.html</w:t>
      </w:r>
    </w:p>
    <w:p>
      <w:r>
        <w:t>更多鲁迅著作及研究图书推荐：https://www.jiaokey.com</w:t>
      </w:r>
    </w:p>
    <w:p>
      <w:r>
        <w:t>鲁迅,陶诗雯 其他作品：https://www.jiaokey.com/tag/鲁迅,陶诗雯.html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