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徐志摩散文选</w:t>
      </w:r>
    </w:p>
    <w:p>
      <w:r>
        <w:rPr>
          <w:rFonts w:ascii="宋体" w:hAnsi="宋体" w:eastAsia="宋体"/>
          <w:sz w:val="24"/>
        </w:rPr>
        <w:t>徐志摩,邹星睿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徐志摩,邹星睿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9787557906771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徐志摩散文选》精选了徐志摩众多脍炙人口的精彩篇章，如《印度洋上的秋思》《泰山日出》《济慈的夜莺歌》《保持我灵魂的自由》《卢梭与幼稚教育》等，既注重审美欣赏，也顾及历史文献价值，有助于文学爱好者的鉴赏和研究者寻根溯源。对读者尤其是中小学读者而言，名著阅读不仅能够培养兴趣、增长见识、启迪心智，而且能够提高文学素养、丰富精神世界。本书精选徐志摩富有代表性的11篇散文，《翡冷翠山居闲话》《巴黎的鳞爪》《我所知道的康桥》《欧游漫录-西伯利亚游记》《印度洋上的秋思》《泰山日出》《蔓殊菲尔》《济慈的夜莺歌》《海滩上种花》《我的祖母之死》《自剖》，让读者尽情领略徐志摩散文作品的艺术魅力。</w:t>
      </w:r>
    </w:p>
    <w:p/>
    <w:p>
      <w:r>
        <w:t>本书出售、求购地址：https://www.jiaokey.com/book/detail/96368797.html</w:t>
      </w:r>
    </w:p>
    <w:p>
      <w:r>
        <w:t>更多现代作品（1919~1949年）图书推荐：https://www.jiaokey.com</w:t>
      </w:r>
    </w:p>
    <w:p>
      <w:r>
        <w:t>徐志摩,邹星睿 其他作品：https://www.jiaokey.com/tag/徐志摩,邹星睿.html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