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蘅塘退士编选,史萦颖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蘅塘退士编选,史萦颖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9787557906740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唐诗三百首》收入了唐朝各个时期、各个不同艺术流派、不同艺术风格的名篇佳作，全面地体现了唐诗风貌。诗词中的疑难字句，均单独标出，在注释部分进行解释。文字简练、精悍，语言娟隽，便于读者尤其是青少年读者对唐诗的学习与理解，从而使古典诗歌的传统得以发扬光大。该书有以下四大特点：1.名家名作，经典耐读；2.编排合理，内容丰富3.设有名师导读、名师点评、词语在线等栏目，帮助读者扫除阅读障碍；4.设有词语积累等栏目，帮助读者积累好词好句，提高写作能力。</w:t>
      </w:r>
    </w:p>
    <w:p/>
    <w:p>
      <w:r>
        <w:t>本书出售、求购地址：https://www.jiaokey.com/book/detail/96368796.html</w:t>
      </w:r>
    </w:p>
    <w:p>
      <w:r>
        <w:t>更多古代至近代作品（~1919年）图书推荐：https://www.jiaokey.com</w:t>
      </w:r>
    </w:p>
    <w:p>
      <w:r>
        <w:t>蘅塘退士编选,史萦颖 其他作品：https://www.jiaokey.com/tag/蘅塘退士编选,史萦颖.html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