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  第1册  小学低段适用</w:t>
      </w:r>
    </w:p>
    <w:p>
      <w:r>
        <w:rPr>
          <w:rFonts w:ascii="宋体" w:hAnsi="宋体" w:eastAsia="宋体"/>
          <w:sz w:val="24"/>
        </w:rPr>
        <w:t>《经典国学》编写组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  第1册  小学低段适用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《经典国学》编写组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9787557908782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旧经籍</w:t>
            </w:r>
          </w:p>
        </w:tc>
      </w:tr>
    </w:tbl>
    <w:p/>
    <w:p>
      <w:r>
        <w:t>本书出售、求购地址：https://www.jiaokey.com/book/detail/96368790.html</w:t>
      </w:r>
    </w:p>
    <w:p>
      <w:r>
        <w:t>更多旧经籍图书推荐：https://www.jiaokey.com</w:t>
      </w:r>
    </w:p>
    <w:p>
      <w:r>
        <w:t>《经典国学》编写组 其他作品：https://www.jiaokey.com/tag/《经典国学》编写组.html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关键词搜索：https://www.jiaokey.com/tag/国学-少儿读物.html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