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中华美德故事  彩绘注音版</w:t>
      </w:r>
    </w:p>
    <w:p>
      <w:r>
        <w:rPr>
          <w:rFonts w:ascii="宋体" w:hAnsi="宋体" w:eastAsia="宋体"/>
          <w:sz w:val="24"/>
        </w:rPr>
        <w:t>洪菲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中华美德故事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9787557904418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爱国、无私、正直、诚信、礼仪、师孝、进取等方面挑选出历史上具有代表性的人物或者事件，以故事的形式讲述出来。同时，本书设置了智慧小窗、好词积累、阅读感悟等板块，让小朋友们在阅读轻松幽默的故事的同时，学习语言文化知识，拓展知识面，感受中华传统美德独特的精神魅力，从而潜移默化地引导孩子形成正确的人生观和价值观。</w:t>
      </w:r>
    </w:p>
    <w:p/>
    <w:p>
      <w:r>
        <w:t>本书出售、求购地址：https://www.jiaokey.com/book/detail/96368782.html</w:t>
      </w:r>
    </w:p>
    <w:p>
      <w:r>
        <w:t>更多当代作品（1949年~）图书推荐：https://www.jiaokey.com</w:t>
      </w:r>
    </w:p>
    <w:p>
      <w:r>
        <w:t>洪菲 其他作品：https://www.jiaokey.com/tag/洪菲.html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关键词搜索：https://www.jiaokey.com/tag/中华美德故事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