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书名：我国医养结合养老服务中的政府跨部门协同机制研究</w:t>
      </w:r>
    </w:p>
    <w:p>
      <w:r>
        <w:t>作者：陈颖著</w:t>
      </w:r>
    </w:p>
    <w:p>
      <w:r>
        <w:t>出版社：昆明：云南大学出版社</w:t>
      </w:r>
    </w:p>
    <w:p>
      <w:r>
        <w:t>出版日期：2024.06</w:t>
      </w:r>
    </w:p>
    <w:p>
      <w:r>
        <w:t>总页数：240</w:t>
      </w:r>
    </w:p>
    <w:p>
      <w:r>
        <w:t>更多请访问教客网: www.jiaokey.com</w:t>
      </w:r>
    </w:p>
    <w:p>
      <w:r>
        <w:t>我国医养结合养老服务中的政府跨部门协同机制研究 评论地址：https://www.jiaokey.com/book/detail/96368731.html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