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宇宙之美</w:t>
      </w:r>
    </w:p>
    <w:p>
      <w:r>
        <w:rPr>
          <w:rFonts w:ascii="宋体" w:hAnsi="宋体" w:eastAsia="宋体"/>
          <w:sz w:val="24"/>
        </w:rPr>
        <w:t>雅克·保罗,让-吕克·罗贝尔-艾斯尔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雅克·保罗,让-吕克·罗贝尔-艾斯尔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9787559609410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们所知道的，宇宙中可能发生过的，正在发生的，即将发生的一切，尽在此书。此书新版（原书第3版）添加了新的发现，如超大陆拉尼亚凯亚本超星系团、跟踪“菲莱”号探测器降落到丘留莫夫－格拉西缅科彗星上的挫折、激光干涉引力波天文台（LIGO）和eLisa探测器发现引力波……从大爆炸开始，到多重宇宙的假设和希格斯玻色子发现，本身用高度简练的话语呈现每一次思想碰撞或重大发现，每个主题均配以一副色彩绚丽、引人遐想的图片。</w:t>
      </w:r>
    </w:p>
    <w:p/>
    <w:p>
      <w:r>
        <w:t>本书出售、求购地址：https://www.jiaokey.com/book/detail/96368581.html</w:t>
      </w:r>
    </w:p>
    <w:p>
      <w:r>
        <w:t>更多宇宙学图书推荐：https://www.jiaokey.com</w:t>
      </w:r>
    </w:p>
    <w:p>
      <w:r>
        <w:t>雅克·保罗,让-吕克·罗贝尔-艾斯尔 其他作品：https://www.jiaokey.com/tag/雅克·保罗,让-吕克·罗贝尔-艾斯尔.html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