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书名：觅舞溯源话齐鲁  山东非遗舞蹈研究</w:t>
      </w:r>
    </w:p>
    <w:p>
      <w:r>
        <w:t>作者：潘晶</w:t>
      </w:r>
    </w:p>
    <w:p>
      <w:r>
        <w:t>出版社：上海：上海音乐出版社</w:t>
      </w:r>
    </w:p>
    <w:p>
      <w:r>
        <w:t>出版日期：2023.02</w:t>
      </w:r>
    </w:p>
    <w:p>
      <w:r>
        <w:t>总页数：384</w:t>
      </w:r>
    </w:p>
    <w:p>
      <w:r>
        <w:t>更多请访问教客网: www.jiaokey.com</w:t>
      </w:r>
    </w:p>
    <w:p>
      <w:r>
        <w:t>觅舞溯源话齐鲁  山东非遗舞蹈研究 评论地址：https://www.jiaokey.com/book/detail/96368507.html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