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中国古代文化全阅读  第一辑  第19册  论衡  上  全文注音版</w:t>
      </w:r>
    </w:p>
    <w:p>
      <w:r>
        <w:rPr>
          <w:rFonts w:ascii="宋体" w:hAnsi="宋体" w:eastAsia="宋体"/>
          <w:sz w:val="24"/>
        </w:rPr>
        <w:t>王充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中国古代文化全阅读  第一辑  第19册  论衡  上  全文注音版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9787538723625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古典哲学-中国-东汉时代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王充(27~97年)</w:t>
            </w:r>
          </w:p>
        </w:tc>
      </w:tr>
    </w:tbl>
    <w:p/>
    <w:p>
      <w:r>
        <w:t>本书出售、求购地址：https://www.jiaokey.com/book/detail/96368424.html</w:t>
      </w:r>
    </w:p>
    <w:p>
      <w:r>
        <w:t>更多王充(27~97年)图书推荐：https://www.jiaokey.com</w:t>
      </w:r>
    </w:p>
    <w:p>
      <w:r>
        <w:t>王充 其他作品：https://www.jiaokey.com/tag/王充.html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关键词搜索：https://www.jiaokey.com/tag/古典哲学-中国-东汉时代.html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