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新课标小学生阅读丛书  苦儿流浪记  彩绘注音版</w:t>
      </w:r>
    </w:p>
    <w:p>
      <w:r>
        <w:rPr>
          <w:rFonts w:ascii="宋体" w:hAnsi="宋体" w:eastAsia="宋体"/>
          <w:sz w:val="24"/>
        </w:rPr>
        <w:t>马洛原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新课标小学生阅读丛书  苦儿流浪记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马洛原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9787556809905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人公雷米是一个弃儿，从小与养母相依为命，过着清苦而快乐的日子。他八岁那年，养父受伤残废，失去了工作。凶恶的养父把他卖给一个流浪的卖艺人，从此他和卖艺人一起带着几只小动物到处流浪。这个卖艺人是个善良的老人，他待雷米很好，教他读书弹琴。不料，卖艺人在一次卖艺中，遭冤入狱。出狱后，卖艺人又不幸冻死，雷米被一个花匠救去。后来，花匠因一次天灾，花房全部损坏，还不起债，也被送进监狱。雷米只得又去流浪。他经历了千辛万苦，重重困难，最后终于找到了亲身母亲。本书故事曲折动人，精彩不断，主人公雷米将带你走进一个前所未见的广袤世界，领会一段传奇人生。</w:t>
      </w:r>
    </w:p>
    <w:p/>
    <w:p>
      <w:r>
        <w:t>本书出售、求购地址：https://www.jiaokey.com/book/detail/96368392.html</w:t>
      </w:r>
    </w:p>
    <w:p>
      <w:r>
        <w:t>更多欧洲文学图书推荐：https://www.jiaokey.com</w:t>
      </w:r>
    </w:p>
    <w:p>
      <w:r>
        <w:t>马洛原 其他作品：https://www.jiaokey.com/tag/马洛原.html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关键词搜索：https://www.jiaokey.com/tag/儿童文学－长篇小说－法国－近代.html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