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新课标小学生阅读丛书  淘气包比比扬历险  彩绘注音版</w:t>
      </w:r>
    </w:p>
    <w:p>
      <w:r>
        <w:rPr>
          <w:rFonts w:ascii="宋体" w:hAnsi="宋体" w:eastAsia="宋体"/>
          <w:sz w:val="24"/>
        </w:rPr>
        <w:t>彼林原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新课标小学生阅读丛书  淘气包比比扬历险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彼林原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9787556809899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儿童文学－长篇小说－保加利亚－现代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比比扬是一个淘气得出奇的小男孩，他顽劣、不听教导、逃学，自从和小魔鬼阿嘘结识，他变本加厉地干坏事，许多日子不回家，脑袋也成了陶泥脑壳，最后被小魔鬼带入魔鬼城堡。在魔鬼城堡，比比扬认清了阿嘘的真面目，开始一系列自救行动：他勇敢地和大魔法师斗法，打败大魔法师；用歌声救出落入魔掌的美丽少女；他换回了自己的人脑袋，回到爱他的父母身边，成为一个好孩子。本书情节跌宕起伏，故事积极乐观。作者通过比比扬的冒险经历告诉我们，一个人纵然误入歧途也不必绝望，只要心中还揣着善良，他终将被拯救。</w:t>
      </w:r>
    </w:p>
    <w:p/>
    <w:p>
      <w:r>
        <w:t>本书出售、求购地址：https://www.jiaokey.com/book/detail/96368391.html</w:t>
      </w:r>
    </w:p>
    <w:p>
      <w:r>
        <w:t>更多欧洲文学图书推荐：https://www.jiaokey.com</w:t>
      </w:r>
    </w:p>
    <w:p>
      <w:r>
        <w:t>彼林原 其他作品：https://www.jiaokey.com/tag/彼林原.html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关键词搜索：https://www.jiaokey.com/tag/儿童文学－长篇小说－保加利亚－现代.html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