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新课标小学语文阅读丛书  第9辑  中华典故故事  彩绘注音版</w:t>
      </w:r>
    </w:p>
    <w:p>
      <w:r>
        <w:rPr>
          <w:rFonts w:ascii="宋体" w:hAnsi="宋体" w:eastAsia="宋体"/>
          <w:sz w:val="24"/>
        </w:rPr>
        <w:t>武兴全改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新课标小学语文阅读丛书  第9辑  中华典故故事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武兴全改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9787539191515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汉语－典故－少年读物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现代词汇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小学生的阅读心理和阅读水平，辑录了三十六个故事性较强的典故，内容涉及政治、军事、文化、生活等各个领域。本书打破了单调乏味的传统阅读模式，把典故的具体来历、与典故有关的人物、情节和典故要表达的思想，改编成通俗易懂的故事，生动活泼，寓教于乐。每个典故都融知识性、趣味性于一体，内涵十分丰富。</w:t>
      </w:r>
    </w:p>
    <w:p/>
    <w:p>
      <w:r>
        <w:t>本书出售、求购地址：https://www.jiaokey.com/book/detail/96368367.html</w:t>
      </w:r>
    </w:p>
    <w:p>
      <w:r>
        <w:t>更多现代词汇图书推荐：https://www.jiaokey.com</w:t>
      </w:r>
    </w:p>
    <w:p>
      <w:r>
        <w:t>武兴全改 其他作品：https://www.jiaokey.com/tag/武兴全改.html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关键词搜索：https://www.jiaokey.com/tag/汉语－典故－少年读物.html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