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中国古代文化全阅读  第一辑  第3册  周易正义  下  全文注音版</w:t>
      </w:r>
    </w:p>
    <w:p>
      <w:r>
        <w:rPr>
          <w:rFonts w:ascii="宋体" w:hAnsi="宋体" w:eastAsia="宋体"/>
          <w:sz w:val="24"/>
        </w:rPr>
        <w:t>王弼,韩康伯注,孔颖达疏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中国古代文化全阅读  第一辑  第3册  周易正义  下  全文注音版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王弼,韩康伯注,孔颖达疏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9787538723953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诸子前哲学</w:t>
            </w:r>
          </w:p>
        </w:tc>
      </w:tr>
    </w:tbl>
    <w:p/>
    <w:p>
      <w:r>
        <w:t>本书出售、求购地址：https://www.jiaokey.com/book/detail/96368348.html</w:t>
      </w:r>
    </w:p>
    <w:p>
      <w:r>
        <w:t>更多诸子前哲学图书推荐：https://www.jiaokey.com</w:t>
      </w:r>
    </w:p>
    <w:p>
      <w:r>
        <w:t>王弼,韩康伯注,孔颖达疏 其他作品：https://www.jiaokey.com/tag/王弼,韩康伯注,孔颖达疏.html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关键词搜索：https://www.jiaokey.com/tag/周易-注释.html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