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道路工程施工与管理研究</w:t>
      </w:r>
    </w:p>
    <w:p>
      <w:r>
        <w:rPr>
          <w:rFonts w:ascii="宋体" w:hAnsi="宋体" w:eastAsia="宋体"/>
          <w:sz w:val="24"/>
        </w:rPr>
        <w:t>聂品,黄志强,孙立光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聂品,黄志强,孙立光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9787559130525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道路施工-施工管理-研究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道路建筑施工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本书介绍了道路工程施工与管理研究，共分五章，内容包括：道路施工概述、路基施工、路面施工、排水工程施工、公路工程施工现场管理。</w:t>
      </w:r>
    </w:p>
    <w:p/>
    <w:p>
      <w:r>
        <w:t>本书出售、求购地址：https://www.jiaokey.com/book/detail/96368337.html</w:t>
      </w:r>
    </w:p>
    <w:p>
      <w:r>
        <w:t>更多道路建筑施工图书推荐：https://www.jiaokey.com</w:t>
      </w:r>
    </w:p>
    <w:p>
      <w:r>
        <w:t>聂品,黄志强,孙立光 其他作品：https://www.jiaokey.com/tag/聂品,黄志强,孙立光.html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关键词搜索：https://www.jiaokey.com/tag/道路施工-施工管理-研究.html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