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书名：海南乡土园林植物在城市绿化中的景观评价与应用</w:t>
      </w:r>
    </w:p>
    <w:p>
      <w:r>
        <w:t>作者：陈展川，侯则红，陈博杰主编</w:t>
      </w:r>
    </w:p>
    <w:p>
      <w:r>
        <w:t>出版社：沈阳：辽宁科学技术出版社</w:t>
      </w:r>
    </w:p>
    <w:p>
      <w:r>
        <w:t>出版日期：2023.12</w:t>
      </w:r>
    </w:p>
    <w:p>
      <w:r>
        <w:t>总页数：215</w:t>
      </w:r>
    </w:p>
    <w:p>
      <w:r>
        <w:t>更多请访问教客网: www.jiaokey.com</w:t>
      </w:r>
    </w:p>
    <w:p>
      <w:r>
        <w:t>海南乡土园林植物在城市绿化中的景观评价与应用 评论地址：https://www.jiaokey.com/book/detail/96368304.html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