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图书馆管理与服务创新研究</w:t>
      </w:r>
    </w:p>
    <w:p>
      <w:r>
        <w:rPr>
          <w:rFonts w:ascii="宋体" w:hAnsi="宋体" w:eastAsia="宋体"/>
          <w:sz w:val="24"/>
        </w:rPr>
        <w:t>杨保华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图书馆管理与服务创新研究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9787559130860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图书馆管理-图书馆服务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图书馆管理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图书馆是社会信息与知识保存、传递及扩散主要机构之一，能够整理、收集与保存各种文献信息，随着信息网络技术的快速发展，图书管理与服务研究日益受到社会与学术界的关注，也面临着新挑战与新机遇。因此，图书馆就要合理利用自身的优势，不断提高管理与服务理念，为读者提供更高水平的服务。在这种形势下，图书馆的管理与服务成为了人们探究的重要课题。本书在一定的创新研究方法引导下通过研究图书管理与服务的现状，理论联系实际，对相关理论和实践案例进行了深入剖析，具有重要的学术创新价值，值得深入探索和研究。</w:t>
      </w:r>
    </w:p>
    <w:p/>
    <w:p>
      <w:r>
        <w:t>本书出售、求购地址：https://www.jiaokey.com/book/detail/96368266.html</w:t>
      </w:r>
    </w:p>
    <w:p>
      <w:r>
        <w:t>更多图书馆管理图书推荐：https://www.jiaokey.com</w:t>
      </w:r>
    </w:p>
    <w:p>
      <w:r>
        <w:t>杨保华 其他作品：https://www.jiaokey.com/tag/杨保华.html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关键词搜索：https://www.jiaokey.com/tag/图书馆管理-图书馆服务.html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