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书名：美国少年学霸超级笔记  化学</w:t>
      </w:r>
    </w:p>
    <w:p>
      <w:r>
        <w:t>作者：美国沃克曼出版公司编；何轶，李燃，张澈译</w:t>
      </w:r>
    </w:p>
    <w:p>
      <w:r>
        <w:t>出版社：南宁：接力出版社</w:t>
      </w:r>
    </w:p>
    <w:p>
      <w:r>
        <w:t>出版日期：2023.06</w:t>
      </w:r>
    </w:p>
    <w:p>
      <w:r>
        <w:t>总页数：20</w:t>
      </w:r>
    </w:p>
    <w:p>
      <w:r>
        <w:t>更多请访问教客网: www.jiaokey.com</w:t>
      </w:r>
    </w:p>
    <w:p>
      <w:r>
        <w:t>美国少年学霸超级笔记  化学 评论地址：https://www.jiaokey.com/book/detail/96368153.html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