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福建省建设工程省级优质工程（闽江杯）示范图集　机电工程分册</w:t>
      </w:r>
    </w:p>
    <w:p>
      <w:r>
        <w:rPr>
          <w:rFonts w:ascii="宋体" w:hAnsi="宋体" w:eastAsia="宋体"/>
          <w:sz w:val="24"/>
        </w:rPr>
        <w:t>福建省工程建设质量安全协会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72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72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福建省建设工程省级优质工程（闽江杯）示范图集　机电工程分册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福建省工程建设质量安全协会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9787539346274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建筑科学</w:t>
            </w:r>
          </w:p>
        </w:tc>
      </w:tr>
    </w:tbl>
    <w:p/>
    <w:p>
      <w:r>
        <w:t>本书出售、求购地址：https://www.jiaokey.com/book/detail/96367830.html</w:t>
      </w:r>
    </w:p>
    <w:p>
      <w:r>
        <w:t>更多建筑科学图书推荐：https://www.jiaokey.com</w:t>
      </w:r>
    </w:p>
    <w:p>
      <w:r>
        <w:t>福建省工程建设质量安全协会 其他作品：https://www.jiaokey.com/tag/福建省工程建设质量安全协会.html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关键词搜索：https://www.jiaokey.com/tag/福建省建设工程省级优质工程（闽江杯）示范图集　机电工程分册.html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