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书名：起跑一年级  肖瑶的魔法错题本</w:t>
      </w:r>
    </w:p>
    <w:p>
      <w:r>
        <w:t>作者：苏展著；许添绘；阎霞编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总页数：113</w:t>
      </w:r>
    </w:p>
    <w:p>
      <w:r>
        <w:t>更多请访问教客网: www.jiaokey.com</w:t>
      </w:r>
    </w:p>
    <w:p>
      <w:r>
        <w:t>起跑一年级  肖瑶的魔法错题本 评论地址：https://www.jiaokey.com/book/detail/96367787.html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