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西安市渭河建设管理实务手册</w:t>
      </w:r>
    </w:p>
    <w:p>
      <w:r>
        <w:rPr>
          <w:rFonts w:ascii="宋体" w:hAnsi="宋体" w:eastAsia="宋体"/>
          <w:sz w:val="24"/>
        </w:rPr>
        <w:t>毋娇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67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西安市渭河建设管理实务手册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9787536989542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渭河-流域-管理-西安-手册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水资源开发</w:t>
            </w:r>
          </w:p>
        </w:tc>
      </w:tr>
    </w:tbl>
    <w:p/>
    <w:p>
      <w:r>
        <w:t>本书出售、求购地址：https://www.jiaokey.com/book/detail/96367773.html</w:t>
      </w:r>
    </w:p>
    <w:p>
      <w:r>
        <w:t>更多水资源开发图书推荐：https://www.jiaokey.com</w:t>
      </w:r>
    </w:p>
    <w:p>
      <w:r>
        <w:t>毋娇 其他作品：https://www.jiaokey.com/tag/毋娇.html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关键词搜索：https://www.jiaokey.com/tag/渭河-流域-管理-西安-手册.html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